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Dategrp-9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649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/2803/2025, возбужденное по ч.4 ст.12.15 КоАП РФ в отношении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pStyle w:val="Heading2"/>
        <w:keepLines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rStyle w:val="cat-FIOgrp-16rplc-9"/>
          <w:b w:val="0"/>
          <w:bCs w:val="0"/>
          <w:i w:val="0"/>
          <w:iCs w:val="0"/>
          <w:sz w:val="26"/>
          <w:szCs w:val="26"/>
        </w:rPr>
        <w:t>фио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Style w:val="cat-Dategrp-10rplc-10"/>
          <w:b w:val="0"/>
          <w:bCs w:val="0"/>
          <w:i w:val="0"/>
          <w:iCs w:val="0"/>
          <w:sz w:val="26"/>
          <w:szCs w:val="26"/>
        </w:rPr>
        <w:t>дата</w:t>
      </w:r>
      <w:r>
        <w:rPr>
          <w:b w:val="0"/>
          <w:bCs w:val="0"/>
          <w:i w:val="0"/>
          <w:iCs w:val="0"/>
          <w:sz w:val="26"/>
          <w:szCs w:val="26"/>
        </w:rPr>
        <w:t xml:space="preserve"> в </w:t>
      </w:r>
      <w:r>
        <w:rPr>
          <w:rStyle w:val="cat-Timegrp-21rplc-11"/>
          <w:b w:val="0"/>
          <w:bCs w:val="0"/>
          <w:i w:val="0"/>
          <w:iCs w:val="0"/>
          <w:sz w:val="26"/>
          <w:szCs w:val="26"/>
        </w:rPr>
        <w:t>время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управляя автомобилем марки </w:t>
      </w:r>
      <w:r>
        <w:rPr>
          <w:rStyle w:val="cat-CarMakeModelgrp-22rplc-12"/>
          <w:b w:val="0"/>
          <w:bCs w:val="0"/>
          <w:i w:val="0"/>
          <w:iCs w:val="0"/>
          <w:sz w:val="26"/>
          <w:szCs w:val="26"/>
        </w:rPr>
        <w:t>марка автомобиля</w:t>
      </w:r>
      <w:r>
        <w:rPr>
          <w:i w:val="0"/>
          <w:iCs w:val="0"/>
          <w:sz w:val="26"/>
          <w:szCs w:val="26"/>
        </w:rPr>
        <w:t xml:space="preserve"> (</w:t>
      </w:r>
      <w:r>
        <w:rPr>
          <w:rStyle w:val="cat-CarMakeModelgrp-23rplc-13"/>
          <w:i w:val="0"/>
          <w:iCs w:val="0"/>
          <w:sz w:val="26"/>
          <w:szCs w:val="26"/>
        </w:rPr>
        <w:t>марка автомобиля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>Хайлендер</w:t>
      </w:r>
      <w:r>
        <w:rPr>
          <w:b w:val="0"/>
          <w:bCs w:val="0"/>
          <w:i w:val="0"/>
          <w:iCs w:val="0"/>
          <w:sz w:val="26"/>
          <w:szCs w:val="26"/>
        </w:rPr>
        <w:t>»</w:t>
      </w:r>
      <w:r>
        <w:rPr>
          <w:b w:val="0"/>
          <w:bCs w:val="0"/>
          <w:i w:val="0"/>
          <w:iCs w:val="0"/>
          <w:sz w:val="26"/>
          <w:szCs w:val="26"/>
        </w:rPr>
        <w:t>)</w:t>
      </w:r>
      <w:r>
        <w:rPr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государственный регистрационный знак </w:t>
      </w:r>
      <w:r>
        <w:rPr>
          <w:b w:val="0"/>
          <w:bCs w:val="0"/>
          <w:i w:val="0"/>
          <w:iCs w:val="0"/>
          <w:sz w:val="26"/>
          <w:szCs w:val="26"/>
        </w:rPr>
        <w:t>Е082РХ186 рег.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двигаясь по автомобильной </w:t>
      </w:r>
      <w:r>
        <w:rPr>
          <w:rStyle w:val="cat-Addressgrp-5rplc-14"/>
          <w:b w:val="0"/>
          <w:bCs w:val="0"/>
          <w:i w:val="0"/>
          <w:iCs w:val="0"/>
          <w:sz w:val="26"/>
          <w:szCs w:val="26"/>
        </w:rPr>
        <w:t>адрес</w:t>
      </w:r>
      <w:r>
        <w:rPr>
          <w:b w:val="0"/>
          <w:bCs w:val="0"/>
          <w:i w:val="0"/>
          <w:iCs w:val="0"/>
          <w:sz w:val="26"/>
          <w:szCs w:val="26"/>
        </w:rPr>
        <w:t xml:space="preserve"> «Тюмень-Тобольск-Ханты-Мансийск» </w:t>
      </w:r>
      <w:r>
        <w:rPr>
          <w:b w:val="0"/>
          <w:bCs w:val="0"/>
          <w:i w:val="0"/>
          <w:iCs w:val="0"/>
          <w:sz w:val="26"/>
          <w:szCs w:val="26"/>
        </w:rPr>
        <w:t xml:space="preserve">со стороны </w:t>
      </w:r>
      <w:r>
        <w:rPr>
          <w:rStyle w:val="cat-Addressgrp-0rplc-15"/>
          <w:b w:val="0"/>
          <w:bCs w:val="0"/>
          <w:i w:val="0"/>
          <w:iCs w:val="0"/>
          <w:sz w:val="26"/>
          <w:szCs w:val="26"/>
        </w:rPr>
        <w:t>адрес</w:t>
      </w:r>
      <w:r>
        <w:rPr>
          <w:b w:val="0"/>
          <w:bCs w:val="0"/>
          <w:i w:val="0"/>
          <w:iCs w:val="0"/>
          <w:sz w:val="26"/>
          <w:szCs w:val="26"/>
        </w:rPr>
        <w:t xml:space="preserve"> в сторону </w:t>
      </w:r>
      <w:r>
        <w:rPr>
          <w:rStyle w:val="cat-Addressgrp-4rplc-16"/>
          <w:b w:val="0"/>
          <w:bCs w:val="0"/>
          <w:i w:val="0"/>
          <w:iCs w:val="0"/>
          <w:sz w:val="26"/>
          <w:szCs w:val="26"/>
        </w:rPr>
        <w:t>адрес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на </w:t>
      </w:r>
      <w:r>
        <w:rPr>
          <w:b w:val="0"/>
          <w:bCs w:val="0"/>
          <w:i w:val="0"/>
          <w:iCs w:val="0"/>
          <w:sz w:val="26"/>
          <w:szCs w:val="26"/>
        </w:rPr>
        <w:t>924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км. данной автомобильной дороги в </w:t>
      </w:r>
      <w:r>
        <w:rPr>
          <w:rStyle w:val="cat-Addressgrp-3rplc-17"/>
          <w:b w:val="0"/>
          <w:bCs w:val="0"/>
          <w:i w:val="0"/>
          <w:iCs w:val="0"/>
          <w:sz w:val="26"/>
          <w:szCs w:val="26"/>
        </w:rPr>
        <w:t>адрес</w:t>
      </w:r>
      <w:r>
        <w:rPr>
          <w:b w:val="0"/>
          <w:bCs w:val="0"/>
          <w:i w:val="0"/>
          <w:iCs w:val="0"/>
          <w:sz w:val="26"/>
          <w:szCs w:val="26"/>
        </w:rPr>
        <w:t xml:space="preserve"> совершил обгон транспортного средства</w:t>
      </w:r>
      <w:r>
        <w:rPr>
          <w:b w:val="0"/>
          <w:bCs w:val="0"/>
          <w:i w:val="0"/>
          <w:iCs w:val="0"/>
          <w:sz w:val="26"/>
          <w:szCs w:val="26"/>
        </w:rPr>
        <w:t xml:space="preserve">, </w:t>
      </w:r>
      <w:r>
        <w:rPr>
          <w:b w:val="0"/>
          <w:bCs w:val="0"/>
          <w:i w:val="0"/>
          <w:iCs w:val="0"/>
          <w:sz w:val="26"/>
          <w:szCs w:val="26"/>
        </w:rPr>
        <w:t>двигавшегося в попутном направлении с выездом на полосу, предназначенную для встречного движения, в зоне действия дорожного знака 3.20 «Обгон запрещен», чем нарушил п.</w:t>
      </w:r>
      <w:r>
        <w:rPr>
          <w:b w:val="0"/>
          <w:bCs w:val="0"/>
          <w:i w:val="0"/>
          <w:iCs w:val="0"/>
          <w:sz w:val="26"/>
          <w:szCs w:val="26"/>
        </w:rPr>
        <w:t>п.</w:t>
      </w:r>
      <w:r>
        <w:rPr>
          <w:b w:val="0"/>
          <w:bCs w:val="0"/>
          <w:i w:val="0"/>
          <w:iCs w:val="0"/>
          <w:sz w:val="26"/>
          <w:szCs w:val="26"/>
        </w:rPr>
        <w:t>1.3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</w:rPr>
        <w:t xml:space="preserve">Правил дорожного движения Российской Федерации, утвержденных </w:t>
      </w:r>
      <w:hyperlink r:id="rId4" w:anchor="/document/1305770/entry/0" w:history="1">
        <w:r>
          <w:rPr>
            <w:b w:val="0"/>
            <w:bCs w:val="0"/>
            <w:i w:val="0"/>
            <w:iCs w:val="0"/>
            <w:color w:val="0000EE"/>
            <w:sz w:val="26"/>
            <w:szCs w:val="26"/>
          </w:rPr>
          <w:t>постановлением</w:t>
        </w:r>
      </w:hyperlink>
      <w:r>
        <w:rPr>
          <w:b w:val="0"/>
          <w:bCs w:val="0"/>
          <w:i w:val="0"/>
          <w:iCs w:val="0"/>
          <w:sz w:val="26"/>
          <w:szCs w:val="26"/>
        </w:rPr>
        <w:t xml:space="preserve"> Правительства РФ от </w:t>
      </w:r>
      <w:r>
        <w:rPr>
          <w:rStyle w:val="cat-Dategrp-11rplc-18"/>
          <w:b w:val="0"/>
          <w:bCs w:val="0"/>
          <w:i w:val="0"/>
          <w:iCs w:val="0"/>
          <w:sz w:val="26"/>
          <w:szCs w:val="26"/>
        </w:rPr>
        <w:t>дата</w:t>
      </w:r>
      <w:r>
        <w:rPr>
          <w:b w:val="0"/>
          <w:bCs w:val="0"/>
          <w:i w:val="0"/>
          <w:iCs w:val="0"/>
          <w:sz w:val="26"/>
          <w:szCs w:val="26"/>
        </w:rPr>
        <w:t xml:space="preserve"> №1090 (далее-ПДД РФ).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правонарушения не оспаривал, пояснил, что </w:t>
      </w:r>
      <w:r>
        <w:rPr>
          <w:rStyle w:val="cat-Dategrp-10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14 часов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автомобилем марки </w:t>
      </w:r>
      <w:r>
        <w:rPr>
          <w:rStyle w:val="cat-CarMakeModelgrp-22rplc-2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Е082РХ186 рег.,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районе </w:t>
      </w:r>
      <w:r>
        <w:rPr>
          <w:rFonts w:ascii="Times New Roman" w:eastAsia="Times New Roman" w:hAnsi="Times New Roman" w:cs="Times New Roman"/>
          <w:sz w:val="26"/>
          <w:szCs w:val="26"/>
        </w:rPr>
        <w:t>924 км.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автомобильной </w:t>
      </w:r>
      <w:r>
        <w:rPr>
          <w:rStyle w:val="cat-Addressgrp-5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впереди идущего транспортного средства в зоне действия знака «3.20» по невнимательности.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6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п.4 ст.22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2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единый порядок дорожного движения на всей </w:t>
      </w:r>
      <w:r>
        <w:rPr>
          <w:rStyle w:val="cat-Addressgrp-6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Водитель транспортного средства в соответствии с пунктом 10.1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3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>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3.20 «Обгон запрещен»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Style w:val="cat-FIOgrp-16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выразившегося в совершении обгона в зоне действия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684043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места совершения административного правонарушения, составленной в присутствии </w:t>
      </w:r>
      <w:r>
        <w:rPr>
          <w:rStyle w:val="cat-FIOgrp-14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каких-либо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замечаний к содержанию схемы </w:t>
      </w:r>
      <w:r>
        <w:rPr>
          <w:rFonts w:ascii="Times New Roman" w:eastAsia="Times New Roman" w:hAnsi="Times New Roman" w:cs="Times New Roman"/>
          <w:sz w:val="26"/>
          <w:szCs w:val="26"/>
        </w:rPr>
        <w:t>не поступило.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 автомобильной </w:t>
      </w:r>
      <w:r>
        <w:rPr>
          <w:rStyle w:val="cat-Addressgrp-5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участке дороги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км </w:t>
      </w:r>
      <w:r>
        <w:rPr>
          <w:rFonts w:ascii="Times New Roman" w:eastAsia="Times New Roman" w:hAnsi="Times New Roman" w:cs="Times New Roman"/>
          <w:sz w:val="26"/>
          <w:szCs w:val="26"/>
        </w:rPr>
        <w:t>846+151-км 952+979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инспектора ДПС взвода №2 роты №1 ОБ ДПС ГИБДД УМВД России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видеозаписью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изложенных доказательств мировой судья приходит к выводу о виновности </w:t>
      </w:r>
      <w:r>
        <w:rPr>
          <w:rStyle w:val="cat-FIOgrp-14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квалификации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действий по ч.4 ст.12.15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ставящее под угрозу безопасность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признание вины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раскаяние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5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ч.4 с</w:t>
      </w:r>
      <w:r>
        <w:rPr>
          <w:rFonts w:ascii="Times New Roman" w:eastAsia="Times New Roman" w:hAnsi="Times New Roman" w:cs="Times New Roman"/>
          <w:sz w:val="26"/>
          <w:szCs w:val="26"/>
        </w:rPr>
        <w:t>т.12.15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</w:t>
      </w:r>
      <w:r>
        <w:rPr>
          <w:rStyle w:val="cat-Sumgrp-18rplc-3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со дня 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</w:t>
      </w:r>
      <w:r>
        <w:rPr>
          <w:rStyle w:val="cat-Addressgrp-7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(УМВД России по ХМАО-Югре) ОКТМО </w:t>
      </w:r>
      <w:r>
        <w:rPr>
          <w:rStyle w:val="cat-PhoneNumbergrp-24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5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Sumgrp-19rplc-4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счет получателя: 03100643000000018700, банк получателя РКЦ Ханты-Мансийск </w:t>
      </w:r>
      <w:r>
        <w:rPr>
          <w:rStyle w:val="cat-Addressgrp-0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6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28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1881048625091000</w:t>
      </w:r>
      <w:r>
        <w:rPr>
          <w:rFonts w:ascii="Times New Roman" w:eastAsia="Times New Roman" w:hAnsi="Times New Roman" w:cs="Times New Roman"/>
          <w:sz w:val="26"/>
          <w:szCs w:val="26"/>
        </w:rPr>
        <w:t>8093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7rplc-4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7rplc-4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18911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CarMakeModelgrp-22rplc-12">
    <w:name w:val="cat-CarMakeModel grp-22 rplc-12"/>
    <w:basedOn w:val="DefaultParagraphFont"/>
  </w:style>
  <w:style w:type="character" w:customStyle="1" w:styleId="cat-CarMakeModelgrp-23rplc-13">
    <w:name w:val="cat-CarMakeModel grp-23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CarMakeModelgrp-22rplc-21">
    <w:name w:val="cat-CarMakeModel grp-22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Sumgrp-18rplc-35">
    <w:name w:val="cat-Sum grp-18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Sumgrp-19rplc-40">
    <w:name w:val="cat-Sum grp-19 rplc-40"/>
    <w:basedOn w:val="DefaultParagraphFont"/>
  </w:style>
  <w:style w:type="character" w:customStyle="1" w:styleId="cat-Addressgrp-0rplc-41">
    <w:name w:val="cat-Address grp-0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FIOgrp-17rplc-46">
    <w:name w:val="cat-FIO grp-17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0056A-0BE6-4A75-96D7-0FA03C9FF27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